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93C7" w14:textId="77777777" w:rsidR="001A0DD0" w:rsidRDefault="00000000">
      <w:pPr>
        <w:pStyle w:val="Title"/>
      </w:pPr>
      <w:r>
        <w:t>Doggy Adventures Ltd</w:t>
      </w:r>
    </w:p>
    <w:p w14:paraId="57222590" w14:textId="77777777" w:rsidR="001A0DD0" w:rsidRDefault="00000000">
      <w:pPr>
        <w:pStyle w:val="IntenseQuote"/>
      </w:pPr>
      <w:r>
        <w:t>Adventures &amp; Enrichment for Dogs</w:t>
      </w:r>
      <w:r>
        <w:br/>
        <w:t>Home Boarding Information Form</w:t>
      </w:r>
    </w:p>
    <w:p w14:paraId="5407F149" w14:textId="77777777" w:rsidR="001A0DD0" w:rsidRDefault="00000000">
      <w:pPr>
        <w:pStyle w:val="Heading1"/>
      </w:pPr>
      <w:r>
        <w:t>Customer Information</w:t>
      </w:r>
    </w:p>
    <w:p w14:paraId="4FC04D8B" w14:textId="77777777" w:rsidR="001A0DD0" w:rsidRDefault="00000000">
      <w:r>
        <w:t>Name of Customer: ____________________________________</w:t>
      </w:r>
    </w:p>
    <w:p w14:paraId="1F6BA70A" w14:textId="77777777" w:rsidR="001A0DD0" w:rsidRDefault="00000000">
      <w:r>
        <w:t>Address: ____________________________________________________________</w:t>
      </w:r>
    </w:p>
    <w:p w14:paraId="7FF3E06E" w14:textId="77777777" w:rsidR="001A0DD0" w:rsidRDefault="00000000">
      <w:r>
        <w:t>Postcode: __________________________</w:t>
      </w:r>
    </w:p>
    <w:p w14:paraId="49F5C5D6" w14:textId="77777777" w:rsidR="001A0DD0" w:rsidRDefault="00000000">
      <w:r>
        <w:t>Phone (Home): ___________________  (Work): ___________________  (Mobile): ___________________</w:t>
      </w:r>
    </w:p>
    <w:p w14:paraId="74B36F8A" w14:textId="77777777" w:rsidR="001A0DD0" w:rsidRDefault="00000000">
      <w:r>
        <w:t>Email: ______________________________________</w:t>
      </w:r>
    </w:p>
    <w:p w14:paraId="25DB7706" w14:textId="018ED3EA" w:rsidR="00C2324D" w:rsidRDefault="00C2324D">
      <w:r>
        <w:t>Emergency contact:___________________________________________________________________________</w:t>
      </w:r>
    </w:p>
    <w:p w14:paraId="22CB084E" w14:textId="77777777" w:rsidR="001A0DD0" w:rsidRDefault="00000000">
      <w:pPr>
        <w:pStyle w:val="Heading1"/>
      </w:pPr>
      <w:r>
        <w:t>Boarding Dates</w:t>
      </w:r>
    </w:p>
    <w:p w14:paraId="620A65E3" w14:textId="77777777" w:rsidR="001A0DD0" w:rsidRDefault="00000000">
      <w:r>
        <w:t>Arrival Date: ________________  Approx. Time: ____________</w:t>
      </w:r>
    </w:p>
    <w:p w14:paraId="43F38F3B" w14:textId="77777777" w:rsidR="001A0DD0" w:rsidRDefault="00000000">
      <w:r>
        <w:t>Collection Date: ________________  Approx. Time: ____________</w:t>
      </w:r>
    </w:p>
    <w:p w14:paraId="71CA9522" w14:textId="77777777" w:rsidR="001A0DD0" w:rsidRDefault="00000000">
      <w:r>
        <w:t>Trial Night Completed (Date): ________________</w:t>
      </w:r>
    </w:p>
    <w:p w14:paraId="03C83D3B" w14:textId="77777777" w:rsidR="001A0DD0" w:rsidRDefault="00000000">
      <w:pPr>
        <w:pStyle w:val="Heading1"/>
      </w:pPr>
      <w:r>
        <w:t>Dog Information</w:t>
      </w:r>
    </w:p>
    <w:p w14:paraId="33E1A7EC" w14:textId="77777777" w:rsidR="001A0DD0" w:rsidRDefault="00000000">
      <w:r>
        <w:t>Dog’s Name: ______________________  Sex: Dog □ / Bitch □</w:t>
      </w:r>
    </w:p>
    <w:p w14:paraId="72F3D801" w14:textId="77777777" w:rsidR="001A0DD0" w:rsidRDefault="00000000">
      <w:r>
        <w:t>Breed: ____________________________  Size: S □ / M □ / L □  Age: ______</w:t>
      </w:r>
    </w:p>
    <w:p w14:paraId="0FB2A550" w14:textId="77777777" w:rsidR="001A0DD0" w:rsidRDefault="00000000">
      <w:r>
        <w:t>Spayed/Castrated: Yes □ / No □</w:t>
      </w:r>
    </w:p>
    <w:p w14:paraId="537CA6C8" w14:textId="77777777" w:rsidR="001A0DD0" w:rsidRDefault="00000000">
      <w:r>
        <w:t>Microchip No: __________________________________</w:t>
      </w:r>
    </w:p>
    <w:p w14:paraId="701733C0" w14:textId="77777777" w:rsidR="001A0DD0" w:rsidRDefault="00000000">
      <w:pPr>
        <w:pStyle w:val="Heading2"/>
      </w:pPr>
      <w:r>
        <w:t>Feeding Instructions</w:t>
      </w:r>
    </w:p>
    <w:p w14:paraId="45293892" w14:textId="77777777" w:rsidR="001A0DD0" w:rsidRDefault="00000000">
      <w:r>
        <w:t>Please describe feeding schedule, amounts, and any dietary needs:</w:t>
      </w:r>
    </w:p>
    <w:p w14:paraId="2C64EFBC" w14:textId="0B894687" w:rsidR="00C2324D" w:rsidRDefault="00C2324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6C2190" w14:textId="77777777" w:rsidR="001A0DD0" w:rsidRDefault="00000000">
      <w:pPr>
        <w:pStyle w:val="Heading2"/>
      </w:pPr>
      <w:r>
        <w:t>Health &amp; Veterinary Information</w:t>
      </w:r>
    </w:p>
    <w:p w14:paraId="24507A10" w14:textId="77777777" w:rsidR="001A0DD0" w:rsidRDefault="00000000">
      <w:r>
        <w:t>Known health conditions / medication:</w:t>
      </w:r>
    </w:p>
    <w:p w14:paraId="3E678F1B" w14:textId="63AE7BCB" w:rsidR="001A0DD0" w:rsidRDefault="00000000">
      <w:r>
        <w:lastRenderedPageBreak/>
        <w:t>__________________________________________________________________</w:t>
      </w:r>
      <w:r w:rsidR="00C2324D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E9C9BD" w14:textId="77777777" w:rsidR="001A0DD0" w:rsidRDefault="00000000">
      <w:r>
        <w:t>Vet Name &amp; Address:</w:t>
      </w:r>
    </w:p>
    <w:p w14:paraId="14ED23B7" w14:textId="77777777" w:rsidR="001A0DD0" w:rsidRDefault="00000000">
      <w:r>
        <w:t>__________________________________________________________________</w:t>
      </w:r>
    </w:p>
    <w:p w14:paraId="687FE4F7" w14:textId="77777777" w:rsidR="001A0DD0" w:rsidRDefault="00000000">
      <w:r>
        <w:t>Date of Last Vaccination: ________________</w:t>
      </w:r>
    </w:p>
    <w:p w14:paraId="0D7FCE7F" w14:textId="77777777" w:rsidR="001A0DD0" w:rsidRDefault="00000000">
      <w:r>
        <w:t>Vaccination records must be provided and a photo will be taken and stored securely.</w:t>
      </w:r>
    </w:p>
    <w:p w14:paraId="7B218DCA" w14:textId="77777777" w:rsidR="001A0DD0" w:rsidRDefault="00000000">
      <w:pPr>
        <w:pStyle w:val="Heading2"/>
      </w:pPr>
      <w:r>
        <w:t>Routine &amp; Behaviour</w:t>
      </w:r>
    </w:p>
    <w:p w14:paraId="51496C4D" w14:textId="77777777" w:rsidR="001A0DD0" w:rsidRDefault="00000000">
      <w:r>
        <w:t>Where does your dog usually sleep? ____________________________</w:t>
      </w:r>
    </w:p>
    <w:p w14:paraId="08CCB1CC" w14:textId="4DE6436C" w:rsidR="001A0DD0" w:rsidRDefault="00000000">
      <w:r>
        <w:t>Exercise and routine:</w:t>
      </w:r>
    </w:p>
    <w:p w14:paraId="2FCDA133" w14:textId="505F91B7" w:rsidR="001A0DD0" w:rsidRDefault="00000000">
      <w:r>
        <w:t>__________________________________________________________________</w:t>
      </w:r>
      <w:r w:rsidR="00C2324D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ADDCF1" w14:textId="77777777" w:rsidR="001A0DD0" w:rsidRDefault="00000000">
      <w:pPr>
        <w:pStyle w:val="Heading2"/>
      </w:pPr>
      <w:r>
        <w:t>Behavioural Indicators</w:t>
      </w:r>
    </w:p>
    <w:p w14:paraId="6F020B53" w14:textId="77777777" w:rsidR="001A0DD0" w:rsidRDefault="00000000">
      <w:r>
        <w:t>Jump onto furniture?   OFTEN □   OCCASIONALLY □   NEVER □</w:t>
      </w:r>
    </w:p>
    <w:p w14:paraId="3C796012" w14:textId="77777777" w:rsidR="001A0DD0" w:rsidRDefault="00000000">
      <w:r>
        <w:t>Jump up at people?   OFTEN □   OCCASIONALLY □   NEVER □</w:t>
      </w:r>
    </w:p>
    <w:p w14:paraId="17676231" w14:textId="77777777" w:rsidR="001A0DD0" w:rsidRDefault="00000000">
      <w:r>
        <w:t>Bark or whine?   OFTEN □   OCCASIONALLY □   NEVER □</w:t>
      </w:r>
    </w:p>
    <w:p w14:paraId="742EA87F" w14:textId="77777777" w:rsidR="001A0DD0" w:rsidRDefault="00000000">
      <w:r>
        <w:t>Chew furniture?   OFTEN □   OCCASIONALLY □   NEVER □</w:t>
      </w:r>
    </w:p>
    <w:p w14:paraId="3D0300E8" w14:textId="77777777" w:rsidR="001A0DD0" w:rsidRDefault="00000000">
      <w:r>
        <w:t>Fight with other dogs?   OFTEN □   OCCASIONALLY □   NEVER □</w:t>
      </w:r>
    </w:p>
    <w:p w14:paraId="374685FF" w14:textId="77777777" w:rsidR="001A0DD0" w:rsidRDefault="00000000">
      <w:r>
        <w:t>Urinate indoors?   OFTEN □   OCCASIONALLY □   NEVER □</w:t>
      </w:r>
    </w:p>
    <w:p w14:paraId="278F4694" w14:textId="77777777" w:rsidR="001A0DD0" w:rsidRDefault="00000000">
      <w:r>
        <w:t>Is your dog possessive over food/toys/collar?   YES □   NO □</w:t>
      </w:r>
    </w:p>
    <w:p w14:paraId="3E93656C" w14:textId="77777777" w:rsidR="001A0DD0" w:rsidRDefault="00000000">
      <w:r>
        <w:t>Additional info (likes/dislikes, anxieties, etc.):</w:t>
      </w:r>
    </w:p>
    <w:p w14:paraId="37A6A8EA" w14:textId="77777777" w:rsidR="001A0DD0" w:rsidRDefault="00000000">
      <w:pPr>
        <w:pStyle w:val="Heading1"/>
      </w:pPr>
      <w:r>
        <w:t>Consent &amp; Agreements</w:t>
      </w:r>
    </w:p>
    <w:p w14:paraId="0FAAFA31" w14:textId="77777777" w:rsidR="001A0DD0" w:rsidRDefault="00000000">
      <w:r>
        <w:t>□ I agree: Dog may be physically inspected for general health (e.g. ear cleaning)</w:t>
      </w:r>
    </w:p>
    <w:p w14:paraId="2D4CF3D5" w14:textId="77777777" w:rsidR="001A0DD0" w:rsidRDefault="00000000">
      <w:r>
        <w:t>□ I agree: Dog may be administered prescribed medication as noted above</w:t>
      </w:r>
    </w:p>
    <w:p w14:paraId="7C32F789" w14:textId="77777777" w:rsidR="001A0DD0" w:rsidRDefault="00000000">
      <w:r>
        <w:t>□ I agree: Dogs will be separated at mealtimes to avoid conflict</w:t>
      </w:r>
    </w:p>
    <w:p w14:paraId="4A4F35B6" w14:textId="77777777" w:rsidR="001A0DD0" w:rsidRDefault="00000000">
      <w:r>
        <w:t>□ I agree: Preventative flea treatment may be used if necessary</w:t>
      </w:r>
    </w:p>
    <w:p w14:paraId="5BCC532B" w14:textId="77777777" w:rsidR="001A0DD0" w:rsidRDefault="00000000">
      <w:r>
        <w:t>□ I agree: Dogs from the same household may share a room</w:t>
      </w:r>
    </w:p>
    <w:p w14:paraId="489F8079" w14:textId="77777777" w:rsidR="001A0DD0" w:rsidRDefault="00000000">
      <w:r>
        <w:t>□ I agree: Dog may be walked with other dogs at Doggy Adventures' discretion</w:t>
      </w:r>
    </w:p>
    <w:p w14:paraId="2A10725B" w14:textId="77777777" w:rsidR="001A0DD0" w:rsidRDefault="00000000">
      <w:r>
        <w:lastRenderedPageBreak/>
        <w:t>□ I consent to my dog being walked off lead   YES □   NO □</w:t>
      </w:r>
    </w:p>
    <w:p w14:paraId="53FFE313" w14:textId="77777777" w:rsidR="001A0DD0" w:rsidRDefault="00000000">
      <w:r>
        <w:t>□ I will provide my dog’s bedding, food, medication, and toys</w:t>
      </w:r>
    </w:p>
    <w:p w14:paraId="1AB73DD3" w14:textId="77777777" w:rsidR="001A0DD0" w:rsidRDefault="00000000">
      <w:r>
        <w:t>□ I understand full payment is required upon collection of my dog</w:t>
      </w:r>
    </w:p>
    <w:p w14:paraId="02CB8D0A" w14:textId="77777777" w:rsidR="001A0DD0" w:rsidRDefault="00000000">
      <w:r>
        <w:t>□ I understand extra charges apply if collection time is exceeded</w:t>
      </w:r>
    </w:p>
    <w:p w14:paraId="55EE73C0" w14:textId="77777777" w:rsidR="001A0DD0" w:rsidRDefault="00000000">
      <w:r>
        <w:br/>
        <w:t>Signed: _______________________________   Date: ________________</w:t>
      </w:r>
    </w:p>
    <w:sectPr w:rsidR="001A0DD0" w:rsidSect="00C2324D">
      <w:pgSz w:w="12240" w:h="15840"/>
      <w:pgMar w:top="1134" w:right="1800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481657">
    <w:abstractNumId w:val="8"/>
  </w:num>
  <w:num w:numId="2" w16cid:durableId="603461681">
    <w:abstractNumId w:val="6"/>
  </w:num>
  <w:num w:numId="3" w16cid:durableId="386341471">
    <w:abstractNumId w:val="5"/>
  </w:num>
  <w:num w:numId="4" w16cid:durableId="1724601383">
    <w:abstractNumId w:val="4"/>
  </w:num>
  <w:num w:numId="5" w16cid:durableId="1851942347">
    <w:abstractNumId w:val="7"/>
  </w:num>
  <w:num w:numId="6" w16cid:durableId="1444689422">
    <w:abstractNumId w:val="3"/>
  </w:num>
  <w:num w:numId="7" w16cid:durableId="85150634">
    <w:abstractNumId w:val="2"/>
  </w:num>
  <w:num w:numId="8" w16cid:durableId="1259413991">
    <w:abstractNumId w:val="1"/>
  </w:num>
  <w:num w:numId="9" w16cid:durableId="62593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0DD0"/>
    <w:rsid w:val="0029639D"/>
    <w:rsid w:val="00326F90"/>
    <w:rsid w:val="00AA1D8D"/>
    <w:rsid w:val="00AB53E4"/>
    <w:rsid w:val="00B47730"/>
    <w:rsid w:val="00C2324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9A521"/>
  <w14:defaultImageDpi w14:val="300"/>
  <w15:docId w15:val="{5616CE2D-1EE7-4A35-82BE-53C5BC16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John Proctor</cp:lastModifiedBy>
  <cp:revision>2</cp:revision>
  <dcterms:created xsi:type="dcterms:W3CDTF">2013-12-23T23:15:00Z</dcterms:created>
  <dcterms:modified xsi:type="dcterms:W3CDTF">2025-05-17T05:58:00Z</dcterms:modified>
  <cp:category/>
</cp:coreProperties>
</file>